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682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86MS0063-01-2025-002867-98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Гейдарова </w:t>
      </w:r>
      <w:r>
        <w:rPr>
          <w:rFonts w:ascii="Times New Roman" w:eastAsia="Times New Roman" w:hAnsi="Times New Roman" w:cs="Times New Roman"/>
          <w:sz w:val="26"/>
          <w:szCs w:val="26"/>
        </w:rPr>
        <w:t>Миргашыма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Style w:val="cat-UserDefinedgrp-4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Гейдаров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3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Style w:val="cat-UserDefinedgrp-4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Гейдаров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Гейдаров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Гейдарова </w:t>
      </w:r>
      <w:r>
        <w:rPr>
          <w:rFonts w:ascii="Times New Roman" w:eastAsia="Times New Roman" w:hAnsi="Times New Roman" w:cs="Times New Roman"/>
          <w:sz w:val="26"/>
          <w:szCs w:val="26"/>
        </w:rPr>
        <w:t>Миргашыма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270000000029</w:t>
      </w:r>
      <w:r>
        <w:rPr>
          <w:rFonts w:ascii="Times New Roman" w:eastAsia="Times New Roman" w:hAnsi="Times New Roman" w:cs="Times New Roman"/>
          <w:sz w:val="27"/>
          <w:szCs w:val="27"/>
        </w:rPr>
        <w:t>2256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682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4rplc-38">
    <w:name w:val="cat-UserDefined grp-4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